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6D2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hint="default" w:ascii="Times New Roman" w:hAnsi="Times New Roman"/>
          <w:b/>
          <w:sz w:val="28"/>
          <w:szCs w:val="28"/>
          <w:lang w:val="en-US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19MC2101 –</w:t>
      </w: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 ENVIRONMENTAL STUDIES</w:t>
      </w:r>
      <w:bookmarkEnd w:id="0"/>
    </w:p>
    <w:p w14:paraId="0970551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color="000000"/>
          <w:lang w:val="en-US" w:eastAsia="en-US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lang w:val="en-US" w:eastAsia="en-US"/>
        </w:rPr>
        <w:t>(Common to CE, EEE, ECE, CSE &amp; IT)</w:t>
      </w:r>
    </w:p>
    <w:tbl>
      <w:tblPr>
        <w:tblStyle w:val="111"/>
        <w:tblW w:w="10491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4253"/>
        <w:gridCol w:w="3118"/>
        <w:gridCol w:w="993"/>
      </w:tblGrid>
      <w:tr w14:paraId="3A5D2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 w14:paraId="357DFDF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4253" w:type="dxa"/>
            <w:vAlign w:val="center"/>
          </w:tcPr>
          <w:p w14:paraId="3D840089">
            <w:pPr>
              <w:pStyle w:val="249"/>
              <w:jc w:val="left"/>
            </w:pPr>
            <w:r>
              <w:t xml:space="preserve">Mandatory  course </w:t>
            </w:r>
          </w:p>
        </w:tc>
        <w:tc>
          <w:tcPr>
            <w:tcW w:w="3118" w:type="dxa"/>
          </w:tcPr>
          <w:p w14:paraId="0C15568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993" w:type="dxa"/>
          </w:tcPr>
          <w:p w14:paraId="29A502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14:paraId="55C05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 w14:paraId="224FA5A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4253" w:type="dxa"/>
            <w:vAlign w:val="center"/>
          </w:tcPr>
          <w:p w14:paraId="64924072">
            <w:pPr>
              <w:pStyle w:val="249"/>
              <w:jc w:val="left"/>
            </w:pPr>
            <w:r>
              <w:t>Theory</w:t>
            </w:r>
          </w:p>
        </w:tc>
        <w:tc>
          <w:tcPr>
            <w:tcW w:w="3118" w:type="dxa"/>
          </w:tcPr>
          <w:p w14:paraId="59BF344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993" w:type="dxa"/>
          </w:tcPr>
          <w:p w14:paraId="174539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2-0-0</w:t>
            </w:r>
          </w:p>
        </w:tc>
      </w:tr>
      <w:tr w14:paraId="44D97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8" w:hRule="atLeast"/>
        </w:trPr>
        <w:tc>
          <w:tcPr>
            <w:tcW w:w="2127" w:type="dxa"/>
          </w:tcPr>
          <w:p w14:paraId="4F5FED7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Pre-requisite:</w:t>
            </w:r>
          </w:p>
        </w:tc>
        <w:tc>
          <w:tcPr>
            <w:tcW w:w="4253" w:type="dxa"/>
          </w:tcPr>
          <w:p w14:paraId="2E25677D">
            <w:pPr>
              <w:pStyle w:val="249"/>
            </w:pPr>
            <w:r>
              <w:t>Basic idea on environment,</w:t>
            </w:r>
            <w:r>
              <w:rPr>
                <w:bCs w:val="0"/>
                <w:spacing w:val="-5"/>
                <w:lang w:val="en-US"/>
              </w:rPr>
              <w:t xml:space="preserve"> Environmental pollution causes, effects and control measures.</w:t>
            </w:r>
          </w:p>
        </w:tc>
        <w:tc>
          <w:tcPr>
            <w:tcW w:w="3118" w:type="dxa"/>
          </w:tcPr>
          <w:p w14:paraId="6BFFF2E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Sessional Evaluation:</w:t>
            </w:r>
          </w:p>
          <w:p w14:paraId="5516BFF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External Evaluation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64CE5E9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993" w:type="dxa"/>
          </w:tcPr>
          <w:p w14:paraId="5C0F78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14:paraId="589883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14:paraId="6DF0AAE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651DB66B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en-US" w:eastAsia="en-US"/>
        </w:rPr>
      </w:pPr>
    </w:p>
    <w:tbl>
      <w:tblPr>
        <w:tblStyle w:val="111"/>
        <w:tblW w:w="10491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688"/>
        <w:gridCol w:w="8175"/>
      </w:tblGrid>
      <w:tr w14:paraId="61A3D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628" w:type="dxa"/>
            <w:vMerge w:val="restart"/>
          </w:tcPr>
          <w:p w14:paraId="3FEC04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5C76B1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507892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3C8D69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81505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14:paraId="797199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Objectives</w:t>
            </w:r>
          </w:p>
        </w:tc>
        <w:tc>
          <w:tcPr>
            <w:tcW w:w="8863" w:type="dxa"/>
            <w:gridSpan w:val="2"/>
          </w:tcPr>
          <w:p w14:paraId="162341E6">
            <w:pPr>
              <w:spacing w:before="240" w:after="12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-Roman" w:hAnsi="Times-Roman" w:eastAsiaTheme="minorEastAsia" w:cstheme="minorBidi"/>
                <w:color w:val="000000"/>
                <w:sz w:val="24"/>
                <w:szCs w:val="24"/>
              </w:rPr>
              <w:t>Students undergoing this course are expected to:</w:t>
            </w:r>
          </w:p>
        </w:tc>
      </w:tr>
      <w:tr w14:paraId="24895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628" w:type="dxa"/>
            <w:vMerge w:val="continue"/>
          </w:tcPr>
          <w:p w14:paraId="65D88E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863" w:type="dxa"/>
            <w:gridSpan w:val="2"/>
          </w:tcPr>
          <w:p w14:paraId="3FE279CA">
            <w:pPr>
              <w:pStyle w:val="249"/>
              <w:numPr>
                <w:ilvl w:val="0"/>
                <w:numId w:val="11"/>
              </w:numPr>
            </w:pPr>
            <w:r>
              <w:t>To know the importance of Environmental Sciences and understand the various components of environment.</w:t>
            </w:r>
          </w:p>
          <w:p w14:paraId="6E6712CC">
            <w:pPr>
              <w:pStyle w:val="249"/>
              <w:numPr>
                <w:ilvl w:val="0"/>
                <w:numId w:val="11"/>
              </w:numPr>
            </w:pPr>
            <w:r>
              <w:t>To know the value of natural resources and need to protect them.</w:t>
            </w:r>
          </w:p>
          <w:p w14:paraId="034902D7">
            <w:pPr>
              <w:pStyle w:val="249"/>
              <w:numPr>
                <w:ilvl w:val="0"/>
                <w:numId w:val="11"/>
              </w:numPr>
            </w:pPr>
            <w:r>
              <w:t>To know the value of biodiversity and it`s conservation methods.</w:t>
            </w:r>
          </w:p>
          <w:p w14:paraId="22FEA6C8">
            <w:pPr>
              <w:pStyle w:val="249"/>
              <w:numPr>
                <w:ilvl w:val="0"/>
                <w:numId w:val="11"/>
              </w:numPr>
            </w:pPr>
            <w:r>
              <w:t>To describe advanced methods to solve problems related to environmental pollution.</w:t>
            </w:r>
          </w:p>
          <w:p w14:paraId="1E5114BC">
            <w:pPr>
              <w:pStyle w:val="249"/>
              <w:numPr>
                <w:ilvl w:val="0"/>
                <w:numId w:val="11"/>
              </w:numPr>
            </w:pPr>
            <w:r>
              <w:t>To understand the social issues and provide plans to minimize the problems.</w:t>
            </w:r>
          </w:p>
          <w:p w14:paraId="2795451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 articulate various environmental acts in order to protect the environment.</w:t>
            </w:r>
          </w:p>
        </w:tc>
      </w:tr>
      <w:tr w14:paraId="6C5C87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8" w:type="dxa"/>
            <w:vMerge w:val="restart"/>
          </w:tcPr>
          <w:p w14:paraId="4476E2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FE308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63D18C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7909C8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07646B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 Outcomes</w:t>
            </w:r>
          </w:p>
        </w:tc>
        <w:tc>
          <w:tcPr>
            <w:tcW w:w="8863" w:type="dxa"/>
            <w:gridSpan w:val="2"/>
          </w:tcPr>
          <w:p w14:paraId="3275CD94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Upon successful completion of the course, the students will be able to:</w:t>
            </w:r>
          </w:p>
        </w:tc>
      </w:tr>
      <w:tr w14:paraId="1C6E0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628" w:type="dxa"/>
            <w:vMerge w:val="continue"/>
          </w:tcPr>
          <w:p w14:paraId="34CF9F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</w:tcPr>
          <w:p w14:paraId="1C2E41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8175" w:type="dxa"/>
          </w:tcPr>
          <w:p w14:paraId="358A79C3">
            <w:pPr>
              <w:pStyle w:val="249"/>
            </w:pPr>
            <w:r>
              <w:t>Know the importance of Environmental sciences and understand the various components of environment.</w:t>
            </w:r>
          </w:p>
        </w:tc>
      </w:tr>
      <w:tr w14:paraId="212B7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628" w:type="dxa"/>
            <w:vMerge w:val="continue"/>
          </w:tcPr>
          <w:p w14:paraId="4309FC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</w:tcPr>
          <w:p w14:paraId="7134AD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8175" w:type="dxa"/>
          </w:tcPr>
          <w:p w14:paraId="0CEDFDBA">
            <w:pPr>
              <w:pStyle w:val="249"/>
            </w:pPr>
            <w:r>
              <w:t>Understand the value of natural resources</w:t>
            </w:r>
          </w:p>
        </w:tc>
      </w:tr>
      <w:tr w14:paraId="5EECA5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628" w:type="dxa"/>
            <w:vMerge w:val="continue"/>
          </w:tcPr>
          <w:p w14:paraId="1B2EB6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</w:tcPr>
          <w:p w14:paraId="6A1A18CA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8175" w:type="dxa"/>
          </w:tcPr>
          <w:p w14:paraId="0635F45F">
            <w:pPr>
              <w:pStyle w:val="249"/>
            </w:pPr>
            <w:r>
              <w:t>Summarize the function of ecosystem, values of biodiversity and conservation.</w:t>
            </w:r>
          </w:p>
        </w:tc>
      </w:tr>
      <w:tr w14:paraId="6C63B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28" w:type="dxa"/>
            <w:vMerge w:val="continue"/>
          </w:tcPr>
          <w:p w14:paraId="378585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</w:tcPr>
          <w:p w14:paraId="184FD6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8175" w:type="dxa"/>
          </w:tcPr>
          <w:p w14:paraId="49E835C6">
            <w:pPr>
              <w:pStyle w:val="249"/>
            </w:pPr>
            <w:r>
              <w:t>Identify how the environment is polluted and suggest the mitigation measures.</w:t>
            </w:r>
          </w:p>
        </w:tc>
      </w:tr>
      <w:tr w14:paraId="62EFC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628" w:type="dxa"/>
            <w:vMerge w:val="continue"/>
          </w:tcPr>
          <w:p w14:paraId="491858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</w:tcPr>
          <w:p w14:paraId="46172F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8175" w:type="dxa"/>
          </w:tcPr>
          <w:p w14:paraId="027F265F">
            <w:pPr>
              <w:pStyle w:val="249"/>
            </w:pPr>
            <w:r>
              <w:t>Understand the environmental problems in India and way to minimize the effects.</w:t>
            </w:r>
          </w:p>
        </w:tc>
      </w:tr>
      <w:tr w14:paraId="7B700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628" w:type="dxa"/>
            <w:vMerge w:val="continue"/>
          </w:tcPr>
          <w:p w14:paraId="247A8C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</w:tcPr>
          <w:p w14:paraId="0C5A2F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8175" w:type="dxa"/>
          </w:tcPr>
          <w:p w14:paraId="7AE6985C">
            <w:pPr>
              <w:pStyle w:val="249"/>
            </w:pPr>
            <w:r>
              <w:t>Categorize the environmental protection laws in our country and role of information technology in environment protection.</w:t>
            </w:r>
          </w:p>
        </w:tc>
      </w:tr>
      <w:tr w14:paraId="50945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1628" w:type="dxa"/>
          </w:tcPr>
          <w:p w14:paraId="14347A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3C5409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7F0349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3C2F1F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76D5C3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01AEB8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26F9FC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5F69B2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74ECCA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3B315C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14:paraId="6FA858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14:paraId="284C5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41E97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749D0A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479871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3E58DC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72098D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737DEC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40DE5A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2D2F95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58FF7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4F1EAD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66E949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EB806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4EECE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287C74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499328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2D949B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392FB3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76029F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5DBA7C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563F92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5FE714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3EFFD4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77864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14:paraId="75A1A2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14:paraId="54EC7D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863" w:type="dxa"/>
            <w:gridSpan w:val="2"/>
          </w:tcPr>
          <w:p w14:paraId="0F8D1B2D">
            <w:pPr>
              <w:widowControl w:val="0"/>
              <w:tabs>
                <w:tab w:val="center" w:pos="4808"/>
                <w:tab w:val="left" w:pos="5622"/>
              </w:tabs>
              <w:spacing w:after="0" w:line="240" w:lineRule="auto"/>
              <w:ind w:right="2881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bidi="te-I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 xml:space="preserve">  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bidi="te-IN"/>
              </w:rPr>
              <w:t>UNIT-I</w:t>
            </w:r>
          </w:p>
          <w:p w14:paraId="5B8AD285">
            <w:pPr>
              <w:spacing w:after="0" w:line="240" w:lineRule="auto"/>
              <w:jc w:val="both"/>
              <w:rPr>
                <w:rFonts w:ascii="Times New Roman" w:hAnsi="Times New Roman" w:eastAsia="Calibri"/>
                <w:bCs/>
                <w:sz w:val="24"/>
                <w:szCs w:val="24"/>
                <w:u w:color="000000"/>
                <w:lang w:val="en-US" w:eastAsia="en-US" w:bidi="te-IN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  <w:szCs w:val="24"/>
                <w:u w:color="000000"/>
                <w:lang w:val="en-US" w:eastAsia="en-US" w:bidi="te-IN"/>
              </w:rPr>
              <w:t xml:space="preserve">MULTIDISCIPLINARY NATURE OF ENVIRONMENTAL SCIENCES: </w:t>
            </w:r>
            <w:r>
              <w:rPr>
                <w:rFonts w:ascii="Times New Roman" w:hAnsi="Times New Roman" w:eastAsia="Calibri"/>
                <w:bCs/>
                <w:sz w:val="24"/>
                <w:szCs w:val="24"/>
                <w:u w:color="000000"/>
                <w:lang w:val="en-US" w:eastAsia="en-US" w:bidi="te-IN"/>
              </w:rPr>
              <w:t>Introduction,</w:t>
            </w:r>
            <w:r>
              <w:rPr>
                <w:rFonts w:ascii="Times New Roman" w:hAnsi="Times New Roman" w:eastAsia="Calibri"/>
                <w:b/>
                <w:bCs/>
                <w:sz w:val="24"/>
                <w:szCs w:val="24"/>
                <w:u w:color="000000"/>
                <w:lang w:val="en-US" w:eastAsia="en-US" w:bidi="te-IN"/>
              </w:rPr>
              <w:t xml:space="preserve"> </w:t>
            </w:r>
            <w:r>
              <w:rPr>
                <w:rFonts w:ascii="Times New Roman" w:hAnsi="Times New Roman" w:eastAsia="Calibri"/>
                <w:bCs/>
                <w:sz w:val="24"/>
                <w:szCs w:val="24"/>
                <w:u w:color="000000"/>
                <w:lang w:val="en-US" w:eastAsia="en-US" w:bidi="te-IN"/>
              </w:rPr>
              <w:t>Definition, Scope and Importance of environmental sciences - Various components of environment – Atmosphere, lithosphere, hydrosphere and biosphere – Multidisciplinary nature of environmental sciences.</w:t>
            </w:r>
          </w:p>
          <w:p w14:paraId="77BB3166"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  <w:bCs/>
                <w:sz w:val="24"/>
                <w:szCs w:val="24"/>
                <w:lang w:eastAsia="en-US" w:bidi="te-IN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  <w:szCs w:val="24"/>
                <w:lang w:eastAsia="en-US" w:bidi="te-IN"/>
              </w:rPr>
              <w:t>UNIT-II</w:t>
            </w:r>
          </w:p>
          <w:p w14:paraId="63630446">
            <w:pPr>
              <w:spacing w:after="0" w:line="240" w:lineRule="auto"/>
              <w:jc w:val="both"/>
              <w:rPr>
                <w:rFonts w:ascii="Times New Roman" w:hAnsi="Times New Roman" w:eastAsia="Calibri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</w:pPr>
            <w:r>
              <w:rPr>
                <w:rFonts w:ascii="Times New Roman" w:hAnsi="Times New Roman" w:eastAsia="Calibri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  <w:t>NATURAL RESOURCES:</w:t>
            </w:r>
          </w:p>
          <w:p w14:paraId="68A7D2C2">
            <w:pPr>
              <w:spacing w:after="0" w:line="240" w:lineRule="auto"/>
              <w:jc w:val="both"/>
              <w:rPr>
                <w:rFonts w:ascii="Times New Roman" w:hAnsi="Times New Roman" w:eastAsia="Calibri"/>
                <w:bCs/>
                <w:sz w:val="24"/>
                <w:szCs w:val="24"/>
                <w:u w:color="000000"/>
                <w:lang w:eastAsia="en-US" w:bidi="te-IN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  <w:szCs w:val="24"/>
                <w:u w:color="000000"/>
                <w:lang w:eastAsia="en-US" w:bidi="te-IN"/>
              </w:rPr>
              <w:t>LAND RESOURCES:</w:t>
            </w:r>
            <w:r>
              <w:rPr>
                <w:rFonts w:ascii="Times New Roman" w:hAnsi="Times New Roman" w:eastAsia="Calibri"/>
                <w:bCs/>
                <w:sz w:val="24"/>
                <w:szCs w:val="24"/>
                <w:u w:color="000000"/>
                <w:lang w:eastAsia="en-US" w:bidi="te-IN"/>
              </w:rPr>
              <w:t xml:space="preserve"> Importance, Land degradation, Soil erosion and desertification, Effects of modern agriculture (fertilizer and pesticide problems).</w:t>
            </w:r>
          </w:p>
          <w:p w14:paraId="094D5ACF">
            <w:pPr>
              <w:spacing w:after="0" w:line="240" w:lineRule="auto"/>
              <w:jc w:val="both"/>
              <w:rPr>
                <w:rFonts w:ascii="Times New Roman" w:hAnsi="Times New Roman" w:eastAsia="Calibri"/>
                <w:bCs/>
                <w:sz w:val="24"/>
                <w:szCs w:val="24"/>
                <w:u w:color="000000"/>
                <w:lang w:eastAsia="en-US" w:bidi="te-IN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  <w:szCs w:val="24"/>
                <w:u w:color="000000"/>
                <w:lang w:eastAsia="en-US" w:bidi="te-IN"/>
              </w:rPr>
              <w:t>FOREST RESOURCES</w:t>
            </w:r>
            <w:r>
              <w:rPr>
                <w:rFonts w:ascii="Times New Roman" w:hAnsi="Times New Roman" w:eastAsia="Calibri"/>
                <w:bCs/>
                <w:sz w:val="24"/>
                <w:szCs w:val="24"/>
                <w:u w:color="000000"/>
                <w:lang w:eastAsia="en-US" w:bidi="te-IN"/>
              </w:rPr>
              <w:t>: Use and over-exploitation-Mining and Dams-their effects on forest and tribal people.</w:t>
            </w:r>
          </w:p>
          <w:p w14:paraId="77A1741D">
            <w:pPr>
              <w:spacing w:after="0" w:line="240" w:lineRule="auto"/>
              <w:jc w:val="both"/>
              <w:rPr>
                <w:rFonts w:ascii="Times New Roman" w:hAnsi="Times New Roman" w:eastAsia="Calibri"/>
                <w:bCs/>
                <w:sz w:val="24"/>
                <w:szCs w:val="24"/>
                <w:u w:color="000000"/>
                <w:lang w:eastAsia="en-US" w:bidi="te-IN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  <w:szCs w:val="24"/>
                <w:u w:color="000000"/>
                <w:lang w:eastAsia="en-US" w:bidi="te-IN"/>
              </w:rPr>
              <w:t>WATER RESOURCES:</w:t>
            </w:r>
            <w:r>
              <w:rPr>
                <w:rFonts w:ascii="Times New Roman" w:hAnsi="Times New Roman" w:eastAsia="Calibri"/>
                <w:bCs/>
                <w:sz w:val="24"/>
                <w:szCs w:val="24"/>
                <w:u w:color="000000"/>
                <w:lang w:eastAsia="en-US" w:bidi="te-IN"/>
              </w:rPr>
              <w:t xml:space="preserve"> Use and over-utilization of surface and ground water - Floods and droughts.</w:t>
            </w:r>
          </w:p>
          <w:p w14:paraId="07F0703A">
            <w:pPr>
              <w:spacing w:after="0" w:line="240" w:lineRule="auto"/>
              <w:jc w:val="both"/>
              <w:rPr>
                <w:rFonts w:ascii="Times New Roman" w:hAnsi="Times New Roman" w:eastAsia="Calibri"/>
                <w:bCs/>
                <w:sz w:val="24"/>
                <w:szCs w:val="24"/>
                <w:u w:color="000000"/>
                <w:lang w:eastAsia="en-US" w:bidi="te-IN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  <w:szCs w:val="24"/>
                <w:u w:color="000000"/>
                <w:lang w:eastAsia="en-US" w:bidi="te-IN"/>
              </w:rPr>
              <w:t>ENERGY RESOURCES:</w:t>
            </w:r>
            <w:r>
              <w:rPr>
                <w:rFonts w:ascii="Times New Roman" w:hAnsi="Times New Roman" w:eastAsia="Calibri"/>
                <w:bCs/>
                <w:sz w:val="24"/>
                <w:szCs w:val="24"/>
                <w:u w:color="000000"/>
                <w:lang w:eastAsia="en-US" w:bidi="te-IN"/>
              </w:rPr>
              <w:t xml:space="preserve"> Renewable and non-renewable energy, need to use of alternate energy sources, Impact of energy use on environment.</w:t>
            </w:r>
          </w:p>
          <w:p w14:paraId="2E0E25EE"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  <w:bCs/>
                <w:sz w:val="24"/>
                <w:szCs w:val="24"/>
                <w:lang w:eastAsia="en-US" w:bidi="te-IN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  <w:szCs w:val="24"/>
                <w:lang w:eastAsia="en-US" w:bidi="te-IN"/>
              </w:rPr>
              <w:t>UNIT-III</w:t>
            </w:r>
          </w:p>
          <w:p w14:paraId="6FD1F28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  <w:u w:color="000000"/>
                <w:lang w:val="en-US" w:eastAsia="en-US"/>
              </w:rPr>
            </w:pPr>
            <w:r>
              <w:rPr>
                <w:rFonts w:ascii="Times New Roman" w:hAnsi="Times New Roman" w:eastAsia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  <w:t>ECOSYSTEM</w:t>
            </w:r>
            <w:r>
              <w:rPr>
                <w:rFonts w:ascii="Times New Roman" w:hAnsi="Times New Roman" w:eastAsia="Calibri"/>
                <w:color w:val="000000"/>
                <w:sz w:val="24"/>
                <w:szCs w:val="24"/>
                <w:u w:color="000000"/>
                <w:lang w:val="en-US" w:eastAsia="en-US"/>
              </w:rPr>
              <w:t xml:space="preserve">: Definition, types, structure (biotic and abiotic components) and functions of an Ecosystem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val="en-US" w:eastAsia="en-US"/>
              </w:rPr>
              <w:t xml:space="preserve">– </w:t>
            </w:r>
            <w:r>
              <w:rPr>
                <w:rFonts w:ascii="Times New Roman" w:hAnsi="Times New Roman" w:eastAsia="Calibri"/>
                <w:color w:val="000000"/>
                <w:sz w:val="24"/>
                <w:szCs w:val="24"/>
                <w:u w:color="000000"/>
                <w:lang w:val="en-US" w:eastAsia="en-US"/>
              </w:rPr>
              <w:t>Energy flow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val="en-US" w:eastAsia="en-US"/>
              </w:rPr>
              <w:t xml:space="preserve">, </w:t>
            </w:r>
            <w:r>
              <w:rPr>
                <w:rFonts w:ascii="Times New Roman" w:hAnsi="Times New Roman" w:eastAsia="Calibri"/>
                <w:color w:val="000000"/>
                <w:sz w:val="24"/>
                <w:szCs w:val="24"/>
                <w:u w:color="000000"/>
                <w:lang w:val="en-US" w:eastAsia="en-US"/>
              </w:rPr>
              <w:t>Food chain, food web, ecological pyramids and Ecological succession.</w:t>
            </w:r>
          </w:p>
          <w:p w14:paraId="390DB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"/>
              <w:jc w:val="both"/>
              <w:rPr>
                <w:rFonts w:ascii="Times New Roman" w:hAnsi="Times New Roman"/>
                <w:bCs/>
                <w:sz w:val="24"/>
                <w:szCs w:val="24"/>
                <w:u w:color="000000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  <w:lang w:val="en-US" w:eastAsia="en-US"/>
              </w:rPr>
              <w:t>BIO-DIVERSITY AND ITS CONSERVATION:</w:t>
            </w:r>
            <w:r>
              <w:rPr>
                <w:rFonts w:ascii="Times New Roman" w:hAnsi="Times New Roman"/>
                <w:bCs/>
                <w:sz w:val="24"/>
                <w:szCs w:val="24"/>
                <w:u w:color="000000"/>
                <w:lang w:val="en-US" w:eastAsia="en-US"/>
              </w:rPr>
              <w:t xml:space="preserve"> Definition - genetic, species and ecosystem diversity- value of biodiversity - hotspots of biodiversity in India - threats to biodiversity – in situ and ex situ conservation of biodiversity.</w:t>
            </w:r>
          </w:p>
          <w:p w14:paraId="6596D6CC"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  <w:bCs/>
                <w:sz w:val="24"/>
                <w:szCs w:val="24"/>
                <w:lang w:eastAsia="en-US" w:bidi="te-IN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  <w:szCs w:val="24"/>
                <w:lang w:eastAsia="en-US" w:bidi="te-IN"/>
              </w:rPr>
              <w:t xml:space="preserve">UNIT-IV </w:t>
            </w:r>
          </w:p>
          <w:p w14:paraId="66BB3DF4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hAnsi="Times New Roman"/>
                <w:sz w:val="24"/>
                <w:szCs w:val="24"/>
                <w:u w:color="00000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color="000000"/>
                <w:lang w:val="en-US" w:eastAsia="en-US"/>
              </w:rPr>
              <w:t xml:space="preserve">ENVIRONMENTAL POLLUTION: </w:t>
            </w:r>
            <w:r>
              <w:rPr>
                <w:rFonts w:ascii="Times New Roman" w:hAnsi="Times New Roman"/>
                <w:sz w:val="24"/>
                <w:szCs w:val="24"/>
                <w:u w:color="000000"/>
                <w:lang w:val="en-US" w:eastAsia="en-US"/>
              </w:rPr>
              <w:t xml:space="preserve">Causes, effects and control measures of Air pollution, Water pollution, Soil pollution, Marine pollution, Noise pollution, Thermal pollution and Nuclear hazards. </w:t>
            </w:r>
          </w:p>
          <w:p w14:paraId="38449E6C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hAnsi="Times New Roman"/>
                <w:sz w:val="24"/>
                <w:szCs w:val="24"/>
                <w:u w:color="00000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color="000000"/>
                <w:lang w:val="en-US" w:eastAsia="en-US"/>
              </w:rPr>
              <w:t>SOLID WASTE MANAGEMENT</w:t>
            </w:r>
            <w:r>
              <w:rPr>
                <w:rFonts w:ascii="Times New Roman" w:hAnsi="Times New Roman"/>
                <w:sz w:val="24"/>
                <w:szCs w:val="24"/>
                <w:u w:color="000000"/>
                <w:lang w:val="en-US" w:eastAsia="en-US"/>
              </w:rPr>
              <w:t xml:space="preserve">: causes, effects and control measures of urban and industrial waste.  </w:t>
            </w:r>
          </w:p>
          <w:p w14:paraId="787B8B7B">
            <w:pPr>
              <w:widowControl w:val="0"/>
              <w:spacing w:after="0" w:line="240" w:lineRule="auto"/>
              <w:ind w:right="98"/>
              <w:jc w:val="both"/>
              <w:rPr>
                <w:rFonts w:eastAsia="Calibri" w:cs="Calibri"/>
                <w:color w:val="000000"/>
                <w:sz w:val="24"/>
                <w:szCs w:val="24"/>
                <w:u w:color="00000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color="000000"/>
                <w:lang w:val="en-US" w:eastAsia="en-US"/>
              </w:rPr>
              <w:t xml:space="preserve">DISASTER MANAGEMENT: </w:t>
            </w:r>
            <w:r>
              <w:rPr>
                <w:rFonts w:ascii="Times New Roman" w:hAnsi="Times New Roman"/>
                <w:sz w:val="24"/>
                <w:szCs w:val="24"/>
                <w:u w:color="000000"/>
                <w:lang w:val="en-US" w:eastAsia="en-US"/>
              </w:rPr>
              <w:t>Floods, earthquake and cyclones.</w:t>
            </w:r>
          </w:p>
          <w:p w14:paraId="36A2F29B"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  <w:bCs/>
                <w:sz w:val="24"/>
                <w:szCs w:val="24"/>
                <w:lang w:eastAsia="en-US" w:bidi="te-IN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  <w:szCs w:val="24"/>
                <w:lang w:eastAsia="en-US" w:bidi="te-IN"/>
              </w:rPr>
              <w:t>UNIT-V</w:t>
            </w:r>
          </w:p>
          <w:p w14:paraId="24420724">
            <w:pPr>
              <w:widowControl w:val="0"/>
              <w:spacing w:before="240" w:after="0" w:line="240" w:lineRule="auto"/>
              <w:ind w:right="99"/>
              <w:jc w:val="both"/>
              <w:rPr>
                <w:rFonts w:ascii="Times New Roman" w:hAnsi="Times New Roman"/>
                <w:sz w:val="24"/>
                <w:szCs w:val="24"/>
                <w:u w:color="00000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color="000000"/>
                <w:lang w:eastAsia="en-US"/>
              </w:rPr>
              <w:t>SOCIAL ISSUES AND</w:t>
            </w:r>
            <w:r>
              <w:rPr>
                <w:rFonts w:ascii="Times New Roman" w:hAnsi="Times New Roman"/>
                <w:b/>
                <w:sz w:val="24"/>
                <w:szCs w:val="24"/>
                <w:u w:color="000000"/>
                <w:lang w:val="en-US" w:eastAsia="en-US"/>
              </w:rPr>
              <w:t xml:space="preserve"> ENVIRONMENT: </w:t>
            </w:r>
            <w:r>
              <w:rPr>
                <w:rFonts w:ascii="Times New Roman" w:hAnsi="Times New Roman"/>
                <w:sz w:val="24"/>
                <w:szCs w:val="24"/>
                <w:u w:color="000000"/>
                <w:lang w:val="en-US" w:eastAsia="en-US"/>
              </w:rPr>
              <w:t xml:space="preserve">From unsustainable to sustainable development, urban problems related to energy, water conservation, rainwater harvesting and water shed management. </w:t>
            </w:r>
          </w:p>
          <w:p w14:paraId="1418B9F6">
            <w:pPr>
              <w:widowControl w:val="0"/>
              <w:spacing w:after="0" w:line="240" w:lineRule="auto"/>
              <w:ind w:right="99"/>
              <w:jc w:val="both"/>
              <w:rPr>
                <w:rFonts w:ascii="Times New Roman" w:hAnsi="Times New Roman"/>
                <w:sz w:val="24"/>
                <w:szCs w:val="24"/>
                <w:u w:color="00000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color="000000"/>
                <w:lang w:val="en-US" w:eastAsia="en-US"/>
              </w:rPr>
              <w:t xml:space="preserve">CASE STUDIES: </w:t>
            </w:r>
            <w:r>
              <w:rPr>
                <w:rFonts w:ascii="Times New Roman" w:hAnsi="Times New Roman"/>
                <w:sz w:val="24"/>
                <w:szCs w:val="24"/>
                <w:u w:color="000000"/>
                <w:lang w:val="en-US" w:eastAsia="en-US"/>
              </w:rPr>
              <w:t>Silent valley project, Madhura Refinery and TajMahal, Tehri Dam, Kolleru Lake Aquaculture and  Fluorosis in Andhra Pradesh.</w:t>
            </w:r>
          </w:p>
          <w:p w14:paraId="671C7AAC">
            <w:pPr>
              <w:widowControl w:val="0"/>
              <w:spacing w:after="0" w:line="240" w:lineRule="auto"/>
              <w:ind w:right="99"/>
              <w:jc w:val="both"/>
              <w:rPr>
                <w:rFonts w:ascii="Times New Roman" w:hAnsi="Times New Roman"/>
                <w:sz w:val="24"/>
                <w:szCs w:val="24"/>
                <w:u w:color="00000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color="000000"/>
                <w:lang w:val="en-US" w:eastAsia="en-US"/>
              </w:rPr>
              <w:t xml:space="preserve">CLIMATE CHANGE- </w:t>
            </w:r>
            <w:r>
              <w:rPr>
                <w:rFonts w:ascii="Times New Roman" w:hAnsi="Times New Roman"/>
                <w:sz w:val="24"/>
                <w:szCs w:val="24"/>
                <w:u w:color="000000"/>
                <w:lang w:val="en-US" w:eastAsia="en-US"/>
              </w:rPr>
              <w:t>Global warming, Acid rain and Ozone depletion.</w:t>
            </w:r>
          </w:p>
          <w:p w14:paraId="38DB82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te-I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te-IN"/>
              </w:rPr>
              <w:t>UNIT-VI</w:t>
            </w:r>
          </w:p>
          <w:p w14:paraId="583BCC7D">
            <w:pPr>
              <w:spacing w:after="0" w:line="240" w:lineRule="auto"/>
              <w:rPr>
                <w:rFonts w:ascii="Times New Roman" w:hAnsi="Times New Roman" w:eastAsia="Calibri"/>
                <w:bCs/>
                <w:sz w:val="24"/>
                <w:szCs w:val="24"/>
                <w:u w:color="000000"/>
                <w:lang w:eastAsia="en-US" w:bidi="te-I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  <w:lang w:eastAsia="en-US" w:bidi="te-IN"/>
              </w:rPr>
              <w:t xml:space="preserve">HUMAN POPULATION AND ENVIRONMENT: </w:t>
            </w:r>
            <w:r>
              <w:rPr>
                <w:rFonts w:ascii="Times New Roman" w:hAnsi="Times New Roman"/>
                <w:bCs/>
                <w:sz w:val="24"/>
                <w:szCs w:val="24"/>
                <w:u w:color="000000"/>
                <w:lang w:eastAsia="en-US" w:bidi="te-IN"/>
              </w:rPr>
              <w:t xml:space="preserve">Population growth, variation among nations and population explosion- Role of information technology in environment and human health. </w:t>
            </w:r>
          </w:p>
          <w:p w14:paraId="0920CF4D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hAnsi="Times New Roman"/>
                <w:sz w:val="24"/>
                <w:szCs w:val="24"/>
                <w:u w:color="00000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color="000000"/>
                <w:lang w:val="en-US" w:eastAsia="en-US"/>
              </w:rPr>
              <w:t xml:space="preserve">ENVIRONMENTAL ACTS: </w:t>
            </w:r>
            <w:r>
              <w:rPr>
                <w:rFonts w:ascii="Times New Roman" w:hAnsi="Times New Roman"/>
                <w:sz w:val="24"/>
                <w:szCs w:val="24"/>
                <w:u w:color="000000"/>
                <w:lang w:val="en-US" w:eastAsia="en-US"/>
              </w:rPr>
              <w:t>Water (Prevention and control of pollution) Act-Air (Prevention and control of pollution) Act – Wildlife protection Act and Forest conservation Act.</w:t>
            </w:r>
          </w:p>
          <w:p w14:paraId="5E67D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color="00000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color="000000"/>
                <w:lang w:val="en-US" w:eastAsia="en-US"/>
              </w:rPr>
              <w:t>FIELD WORK:</w:t>
            </w:r>
            <w:r>
              <w:rPr>
                <w:rFonts w:ascii="Times New Roman" w:hAnsi="Times New Roman"/>
                <w:sz w:val="24"/>
                <w:szCs w:val="24"/>
                <w:u w:color="000000"/>
                <w:lang w:val="en-US" w:eastAsia="en-US"/>
              </w:rPr>
              <w:t xml:space="preserve"> Visit to Local Area having river/Forest/grass land/hill/mountain to document environmental assets.</w:t>
            </w:r>
          </w:p>
        </w:tc>
      </w:tr>
      <w:tr w14:paraId="73C59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628" w:type="dxa"/>
          </w:tcPr>
          <w:p w14:paraId="65471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79D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C95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DF5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F1F2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 Books and  Reference Books</w:t>
            </w:r>
          </w:p>
        </w:tc>
        <w:tc>
          <w:tcPr>
            <w:tcW w:w="8863" w:type="dxa"/>
            <w:gridSpan w:val="2"/>
          </w:tcPr>
          <w:p w14:paraId="61EB16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C54241">
            <w:pPr>
              <w:spacing w:after="0" w:line="240" w:lineRule="auto"/>
              <w:jc w:val="both"/>
              <w:rPr>
                <w:rFonts w:ascii="Times New Roman" w:hAnsi="Times New Roman" w:eastAsia="Calibri"/>
                <w:b/>
                <w:bCs/>
                <w:sz w:val="24"/>
                <w:szCs w:val="24"/>
                <w:u w:color="000000"/>
                <w:lang w:eastAsia="en-US" w:bidi="te-IN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  <w:szCs w:val="24"/>
                <w:u w:color="000000"/>
                <w:lang w:eastAsia="en-US" w:bidi="te-IN"/>
              </w:rPr>
              <w:t>TEXT BOOKS:</w:t>
            </w:r>
          </w:p>
          <w:p w14:paraId="348B7CF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eastAsia="Calibri"/>
                <w:bCs/>
                <w:sz w:val="24"/>
                <w:szCs w:val="24"/>
                <w:u w:color="000000"/>
                <w:lang w:eastAsia="en-US" w:bidi="te-IN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u w:color="000000"/>
                <w:lang w:eastAsia="en-US" w:bidi="te-IN"/>
              </w:rPr>
              <w:t>“Environmental science and Engineering” by Anubha Kaushik and C.P.Kaushik, New Age International publishers. Sixth Edition 2018.</w:t>
            </w:r>
          </w:p>
          <w:p w14:paraId="6647241E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eastAsia="Calibri"/>
                <w:b/>
                <w:bCs/>
                <w:sz w:val="24"/>
                <w:szCs w:val="24"/>
                <w:u w:color="000000"/>
                <w:lang w:eastAsia="en-US" w:bidi="te-IN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u w:color="000000"/>
                <w:lang w:eastAsia="en-US" w:bidi="te-IN"/>
              </w:rPr>
              <w:t xml:space="preserve"> “Environmental science and Engineering”  by</w:t>
            </w:r>
            <w:r>
              <w:rPr>
                <w:rFonts w:ascii="Arial" w:hAnsi="Arial" w:eastAsia="Calibri" w:cs="Arial"/>
                <w:bCs/>
                <w:sz w:val="21"/>
                <w:szCs w:val="21"/>
                <w:u w:color="000000"/>
                <w:shd w:val="clear" w:color="auto" w:fill="FFFFFF"/>
                <w:lang w:eastAsia="en-US" w:bidi="te-IN"/>
              </w:rPr>
              <w:t> </w:t>
            </w:r>
            <w:r>
              <w:fldChar w:fldCharType="begin"/>
            </w:r>
            <w:r>
              <w:instrText xml:space="preserve"> HYPERLINK "https://www.amazon.in/s/ref=dp_byline_sr_book_1?ie=UTF8&amp;field-author=N+Arumugam&amp;search-alias=stripbooks" </w:instrText>
            </w:r>
            <w:r>
              <w:fldChar w:fldCharType="separate"/>
            </w:r>
            <w:r>
              <w:rPr>
                <w:rFonts w:ascii="Times New Roman" w:hAnsi="Times New Roman" w:eastAsia="Calibri"/>
                <w:bCs/>
                <w:sz w:val="24"/>
                <w:szCs w:val="24"/>
                <w:u w:color="000000"/>
                <w:shd w:val="clear" w:color="auto" w:fill="FFFFFF"/>
                <w:lang w:eastAsia="en-US" w:bidi="te-IN"/>
              </w:rPr>
              <w:t>N. Arumugam</w:t>
            </w:r>
            <w:r>
              <w:rPr>
                <w:rFonts w:ascii="Times New Roman" w:hAnsi="Times New Roman" w:eastAsia="Calibri"/>
                <w:bCs/>
                <w:sz w:val="24"/>
                <w:szCs w:val="24"/>
                <w:u w:color="000000"/>
                <w:shd w:val="clear" w:color="auto" w:fill="FFFFFF"/>
                <w:lang w:eastAsia="en-US" w:bidi="te-IN"/>
              </w:rPr>
              <w:fldChar w:fldCharType="end"/>
            </w:r>
            <w:r>
              <w:rPr>
                <w:rFonts w:ascii="Times New Roman" w:hAnsi="Times New Roman" w:eastAsia="Calibri"/>
                <w:bCs/>
                <w:sz w:val="24"/>
                <w:szCs w:val="24"/>
                <w:u w:color="000000"/>
                <w:shd w:val="clear" w:color="auto" w:fill="FFFFFF"/>
                <w:lang w:eastAsia="en-US" w:bidi="te-IN"/>
              </w:rPr>
              <w:t>,</w:t>
            </w:r>
            <w:r>
              <w:fldChar w:fldCharType="begin"/>
            </w:r>
            <w:r>
              <w:instrText xml:space="preserve"> HYPERLINK "https://www.amazon.in/s/ref=dp_byline_sr_book_2?ie=UTF8&amp;field-author=V+Kumaresan&amp;search-alias=stripbooks" </w:instrText>
            </w:r>
            <w:r>
              <w:fldChar w:fldCharType="separate"/>
            </w:r>
            <w:r>
              <w:rPr>
                <w:rFonts w:ascii="Times New Roman" w:hAnsi="Times New Roman" w:eastAsia="Calibri"/>
                <w:bCs/>
                <w:sz w:val="24"/>
                <w:szCs w:val="24"/>
                <w:u w:color="000000"/>
                <w:shd w:val="clear" w:color="auto" w:fill="FFFFFF"/>
                <w:lang w:eastAsia="en-US" w:bidi="te-IN"/>
              </w:rPr>
              <w:t>V Kumaresan</w:t>
            </w:r>
            <w:r>
              <w:rPr>
                <w:rFonts w:ascii="Times New Roman" w:hAnsi="Times New Roman" w:eastAsia="Calibri"/>
                <w:bCs/>
                <w:sz w:val="24"/>
                <w:szCs w:val="24"/>
                <w:u w:color="000000"/>
                <w:shd w:val="clear" w:color="auto" w:fill="FFFFFF"/>
                <w:lang w:eastAsia="en-US" w:bidi="te-IN"/>
              </w:rPr>
              <w:fldChar w:fldCharType="end"/>
            </w:r>
            <w:r>
              <w:rPr>
                <w:rFonts w:ascii="Times New Roman" w:hAnsi="Times New Roman" w:eastAsia="Calibri"/>
                <w:bCs/>
                <w:sz w:val="24"/>
                <w:szCs w:val="24"/>
                <w:u w:color="000000"/>
                <w:lang w:eastAsia="en-US" w:bidi="te-IN"/>
              </w:rPr>
              <w:t xml:space="preserve">, </w:t>
            </w:r>
            <w:r>
              <w:rPr>
                <w:rFonts w:ascii="Times New Roman" w:hAnsi="Times New Roman" w:eastAsia="Calibri"/>
                <w:bCs/>
                <w:sz w:val="24"/>
                <w:szCs w:val="24"/>
                <w:u w:color="000000"/>
                <w:shd w:val="clear" w:color="auto" w:fill="FFFFFF"/>
                <w:lang w:eastAsia="en-US" w:bidi="te-IN"/>
              </w:rPr>
              <w:t>Saras Publication; 2 edition (2014)</w:t>
            </w:r>
          </w:p>
          <w:p w14:paraId="524178CD">
            <w:pPr>
              <w:spacing w:after="0" w:line="240" w:lineRule="auto"/>
              <w:jc w:val="both"/>
              <w:rPr>
                <w:rFonts w:ascii="Times New Roman" w:hAnsi="Times New Roman" w:eastAsia="Calibri"/>
                <w:b/>
                <w:bCs/>
                <w:color w:val="252525"/>
                <w:sz w:val="24"/>
                <w:szCs w:val="24"/>
                <w:u w:color="000000"/>
                <w:lang w:eastAsia="en-US" w:bidi="te-IN"/>
              </w:rPr>
            </w:pPr>
            <w:r>
              <w:rPr>
                <w:rFonts w:ascii="Times New Roman" w:hAnsi="Times New Roman" w:eastAsia="Calibri"/>
                <w:b/>
                <w:bCs/>
                <w:color w:val="252525"/>
                <w:sz w:val="24"/>
                <w:szCs w:val="24"/>
                <w:u w:color="000000"/>
                <w:lang w:eastAsia="en-US" w:bidi="te-IN"/>
              </w:rPr>
              <w:t>REFERENCE BOOKS:</w:t>
            </w:r>
          </w:p>
          <w:p w14:paraId="34C42B8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eastAsia="Calibri"/>
                <w:bCs/>
                <w:sz w:val="24"/>
                <w:szCs w:val="24"/>
                <w:u w:color="000000"/>
                <w:lang w:eastAsia="en-US" w:bidi="te-IN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u w:color="000000"/>
                <w:lang w:eastAsia="en-US" w:bidi="te-IN"/>
              </w:rPr>
              <w:t>“Introduction to Environmental science” by Y.Anjaneyulu, B.S Publications.2004.</w:t>
            </w:r>
          </w:p>
          <w:p w14:paraId="64C60EA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eastAsia="Calibri"/>
                <w:sz w:val="24"/>
                <w:szCs w:val="24"/>
                <w:u w:color="000000"/>
                <w:lang w:val="en-US" w:eastAsia="en-US"/>
              </w:rPr>
            </w:pPr>
            <w:r>
              <w:rPr>
                <w:rFonts w:eastAsia="Calibri" w:cs="Gautami"/>
                <w:sz w:val="20"/>
                <w:szCs w:val="20"/>
                <w:u w:color="000000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u w:color="000000"/>
                <w:lang w:val="en-US" w:eastAsia="en-US"/>
              </w:rPr>
              <w:t>Perspectives in Environmental Studies, Anubha Kaushik and C.P.Kaushik, New Age International publishers, Third Edition 2019.</w:t>
            </w:r>
          </w:p>
          <w:p w14:paraId="1D2D73F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  <w:u w:color="000000"/>
                <w:lang w:val="en-US" w:eastAsia="en-US"/>
              </w:rPr>
              <w:t xml:space="preserve"> “Environmental science” by M. Chandrasekhar, Hi-Tech Publications. 2009.</w:t>
            </w:r>
          </w:p>
        </w:tc>
      </w:tr>
      <w:tr w14:paraId="4E5A6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628" w:type="dxa"/>
            <w:vAlign w:val="center"/>
          </w:tcPr>
          <w:p w14:paraId="7D8E7F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E-Resources</w:t>
            </w:r>
          </w:p>
        </w:tc>
        <w:tc>
          <w:tcPr>
            <w:tcW w:w="8863" w:type="dxa"/>
            <w:gridSpan w:val="2"/>
            <w:tcBorders>
              <w:top w:val="single" w:color="auto" w:sz="4" w:space="0"/>
            </w:tcBorders>
          </w:tcPr>
          <w:p w14:paraId="5ECE0FA5">
            <w:pPr>
              <w:pStyle w:val="249"/>
              <w:numPr>
                <w:ilvl w:val="0"/>
                <w:numId w:val="14"/>
              </w:numPr>
            </w:pPr>
            <w:r>
              <w:fldChar w:fldCharType="begin"/>
            </w:r>
            <w:r>
              <w:instrText xml:space="preserve"> HYPERLINK "https://nptel.ac.in/courses" </w:instrText>
            </w:r>
            <w:r>
              <w:fldChar w:fldCharType="separate"/>
            </w:r>
            <w:r>
              <w:rPr>
                <w:rStyle w:val="51"/>
                <w:bCs w:val="0"/>
                <w:color w:val="auto"/>
                <w:u w:val="none"/>
              </w:rPr>
              <w:t>https://nptel.ac.in/courses</w:t>
            </w:r>
            <w:r>
              <w:rPr>
                <w:rStyle w:val="51"/>
                <w:bCs w:val="0"/>
                <w:color w:val="auto"/>
                <w:u w:val="none"/>
              </w:rPr>
              <w:fldChar w:fldCharType="end"/>
            </w:r>
          </w:p>
          <w:p w14:paraId="223B0C7A">
            <w:pPr>
              <w:pStyle w:val="249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"https://freevideolectures.com/university/iitm" </w:instrText>
            </w:r>
            <w:r>
              <w:fldChar w:fldCharType="separate"/>
            </w:r>
            <w:r>
              <w:rPr>
                <w:rStyle w:val="51"/>
                <w:bCs w:val="0"/>
                <w:color w:val="auto"/>
                <w:u w:val="none"/>
              </w:rPr>
              <w:t>https://freevideolectures.com/university/iitm</w:t>
            </w:r>
            <w:r>
              <w:rPr>
                <w:rStyle w:val="51"/>
                <w:bCs w:val="0"/>
                <w:color w:val="auto"/>
                <w:u w:val="none"/>
              </w:rPr>
              <w:fldChar w:fldCharType="end"/>
            </w:r>
          </w:p>
        </w:tc>
      </w:tr>
    </w:tbl>
    <w:p w14:paraId="7D45338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250"/>
        <w:tblW w:w="10647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873"/>
        <w:gridCol w:w="1028"/>
      </w:tblGrid>
      <w:tr w14:paraId="2766D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647" w:type="dxa"/>
            <w:gridSpan w:val="15"/>
          </w:tcPr>
          <w:p w14:paraId="7BDEA4D8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 xml:space="preserve">Contribution of Course Outcomes towards achievement of Program Outcomes </w:t>
            </w:r>
          </w:p>
        </w:tc>
      </w:tr>
      <w:tr w14:paraId="6F273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670" w:type="dxa"/>
          </w:tcPr>
          <w:p w14:paraId="30A422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</w:tcPr>
          <w:p w14:paraId="23D8B559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643" w:type="dxa"/>
          </w:tcPr>
          <w:p w14:paraId="4BB1CFC1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14:paraId="7F7BF055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3" w:type="dxa"/>
          </w:tcPr>
          <w:p w14:paraId="50BFE92F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14:paraId="6D619719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43" w:type="dxa"/>
          </w:tcPr>
          <w:p w14:paraId="53EE90EB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43" w:type="dxa"/>
          </w:tcPr>
          <w:p w14:paraId="023A6483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14:paraId="152EA09A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43" w:type="dxa"/>
          </w:tcPr>
          <w:p w14:paraId="38D3F177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14:paraId="35E33195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3" w:type="dxa"/>
          </w:tcPr>
          <w:p w14:paraId="67F1E250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63" w:type="dxa"/>
          </w:tcPr>
          <w:p w14:paraId="45841850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873" w:type="dxa"/>
          </w:tcPr>
          <w:p w14:paraId="77A59B90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1028" w:type="dxa"/>
          </w:tcPr>
          <w:p w14:paraId="274DCFBC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PSO2</w:t>
            </w:r>
          </w:p>
        </w:tc>
      </w:tr>
      <w:tr w14:paraId="34E865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0" w:type="dxa"/>
          </w:tcPr>
          <w:p w14:paraId="4DD65040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43" w:type="dxa"/>
            <w:vAlign w:val="center"/>
          </w:tcPr>
          <w:p w14:paraId="31D181B1">
            <w:pPr>
              <w:spacing w:after="16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3</w:t>
            </w:r>
          </w:p>
        </w:tc>
        <w:tc>
          <w:tcPr>
            <w:tcW w:w="643" w:type="dxa"/>
            <w:vAlign w:val="center"/>
          </w:tcPr>
          <w:p w14:paraId="4D691FFE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54FD320F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10763AAD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22B5AE6E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  <w:vAlign w:val="center"/>
          </w:tcPr>
          <w:p w14:paraId="2EF1728D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7FC454B9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29F344AE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749E8A45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vAlign w:val="center"/>
          </w:tcPr>
          <w:p w14:paraId="012B68B7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795CDA77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7A360AF4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3" w:type="dxa"/>
            <w:vAlign w:val="center"/>
          </w:tcPr>
          <w:p w14:paraId="064F2476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vAlign w:val="center"/>
          </w:tcPr>
          <w:p w14:paraId="2536730C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14:paraId="4938C7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70" w:type="dxa"/>
          </w:tcPr>
          <w:p w14:paraId="52843CC7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43" w:type="dxa"/>
            <w:vAlign w:val="center"/>
          </w:tcPr>
          <w:p w14:paraId="361C8266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7EC3504D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25ECA498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02731032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134111C1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  <w:vAlign w:val="center"/>
          </w:tcPr>
          <w:p w14:paraId="4252C673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7C93F022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527037B2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36157E82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71A308B5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1691EC89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772C0315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3" w:type="dxa"/>
          </w:tcPr>
          <w:p w14:paraId="6E7F291F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</w:tc>
        <w:tc>
          <w:tcPr>
            <w:tcW w:w="1028" w:type="dxa"/>
          </w:tcPr>
          <w:p w14:paraId="1F598B11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14:paraId="67A1F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70" w:type="dxa"/>
          </w:tcPr>
          <w:p w14:paraId="225B4E4E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43" w:type="dxa"/>
            <w:vAlign w:val="center"/>
          </w:tcPr>
          <w:p w14:paraId="23D7D370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29D74602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42A577CB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60F18202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</w:t>
            </w:r>
          </w:p>
        </w:tc>
        <w:tc>
          <w:tcPr>
            <w:tcW w:w="643" w:type="dxa"/>
            <w:vAlign w:val="center"/>
          </w:tcPr>
          <w:p w14:paraId="2C1569B5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</w:t>
            </w:r>
          </w:p>
        </w:tc>
        <w:tc>
          <w:tcPr>
            <w:tcW w:w="643" w:type="dxa"/>
            <w:vAlign w:val="center"/>
          </w:tcPr>
          <w:p w14:paraId="4C851C92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2</w:t>
            </w:r>
          </w:p>
        </w:tc>
        <w:tc>
          <w:tcPr>
            <w:tcW w:w="643" w:type="dxa"/>
            <w:vAlign w:val="center"/>
          </w:tcPr>
          <w:p w14:paraId="29A5E262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2</w:t>
            </w:r>
          </w:p>
        </w:tc>
        <w:tc>
          <w:tcPr>
            <w:tcW w:w="643" w:type="dxa"/>
            <w:vAlign w:val="center"/>
          </w:tcPr>
          <w:p w14:paraId="5BEA9F2B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2</w:t>
            </w:r>
          </w:p>
        </w:tc>
        <w:tc>
          <w:tcPr>
            <w:tcW w:w="643" w:type="dxa"/>
          </w:tcPr>
          <w:p w14:paraId="52E91F18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-</w:t>
            </w:r>
          </w:p>
        </w:tc>
        <w:tc>
          <w:tcPr>
            <w:tcW w:w="763" w:type="dxa"/>
          </w:tcPr>
          <w:p w14:paraId="545AB9D4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-</w:t>
            </w:r>
          </w:p>
        </w:tc>
        <w:tc>
          <w:tcPr>
            <w:tcW w:w="763" w:type="dxa"/>
          </w:tcPr>
          <w:p w14:paraId="3797D940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-</w:t>
            </w:r>
          </w:p>
        </w:tc>
        <w:tc>
          <w:tcPr>
            <w:tcW w:w="763" w:type="dxa"/>
          </w:tcPr>
          <w:p w14:paraId="577640EB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2</w:t>
            </w:r>
          </w:p>
        </w:tc>
        <w:tc>
          <w:tcPr>
            <w:tcW w:w="873" w:type="dxa"/>
          </w:tcPr>
          <w:p w14:paraId="6EA55AF3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-</w:t>
            </w:r>
          </w:p>
        </w:tc>
        <w:tc>
          <w:tcPr>
            <w:tcW w:w="1028" w:type="dxa"/>
          </w:tcPr>
          <w:p w14:paraId="589F057A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-</w:t>
            </w:r>
          </w:p>
        </w:tc>
      </w:tr>
      <w:tr w14:paraId="7C719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0" w:type="dxa"/>
          </w:tcPr>
          <w:p w14:paraId="4B1CBC04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43" w:type="dxa"/>
            <w:vAlign w:val="center"/>
          </w:tcPr>
          <w:p w14:paraId="2865B3C1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60ADC5D5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058B6A9A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508550D7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257B191B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  <w:vAlign w:val="center"/>
          </w:tcPr>
          <w:p w14:paraId="7E7EE1D8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64AB0EC8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1162FD7A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1DA2FD9A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-</w:t>
            </w:r>
          </w:p>
        </w:tc>
        <w:tc>
          <w:tcPr>
            <w:tcW w:w="763" w:type="dxa"/>
          </w:tcPr>
          <w:p w14:paraId="10E7ACFA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22E3B6DB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14EAC6B4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3" w:type="dxa"/>
          </w:tcPr>
          <w:p w14:paraId="0DD5A463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</w:tcPr>
          <w:p w14:paraId="581017E5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14:paraId="67BAF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70" w:type="dxa"/>
          </w:tcPr>
          <w:p w14:paraId="2C2C7BB0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43" w:type="dxa"/>
            <w:vAlign w:val="center"/>
          </w:tcPr>
          <w:p w14:paraId="4191E7E1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15796D85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6E6B456E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24537D0E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31F151BC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14:paraId="11D9765C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5E9E71D3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7F8193A6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290A4C01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0B129038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62335D41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678D6732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3" w:type="dxa"/>
          </w:tcPr>
          <w:p w14:paraId="36BCC82D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</w:tcPr>
          <w:p w14:paraId="0358261E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14:paraId="214D0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0" w:type="dxa"/>
          </w:tcPr>
          <w:p w14:paraId="099A709D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43" w:type="dxa"/>
            <w:vAlign w:val="center"/>
          </w:tcPr>
          <w:p w14:paraId="04DEF5FB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788F4179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2ACFAE01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7C531754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1AB2EFD9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  <w:vAlign w:val="center"/>
          </w:tcPr>
          <w:p w14:paraId="5DA814E6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143696D2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0D44B2E9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1F904619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7CDE026C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6C0FE52A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38D766E2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3" w:type="dxa"/>
          </w:tcPr>
          <w:p w14:paraId="3A92B1DC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</w:tcPr>
          <w:p w14:paraId="28BE22E2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14:paraId="001DEECE"/>
    <w:p w14:paraId="24DF1D79"/>
    <w:sectPr>
      <w:pgSz w:w="11906" w:h="16838"/>
      <w:pgMar w:top="1440" w:right="1800" w:bottom="1440" w:left="1368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autami">
    <w:altName w:val="Segoe UI Symbol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074B024D"/>
    <w:multiLevelType w:val="multilevel"/>
    <w:tmpl w:val="074B024D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80384C"/>
    <w:multiLevelType w:val="multilevel"/>
    <w:tmpl w:val="4080384C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F05F3"/>
    <w:multiLevelType w:val="multilevel"/>
    <w:tmpl w:val="4D9F05F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97845"/>
    <w:multiLevelType w:val="multilevel"/>
    <w:tmpl w:val="68997845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32F95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2BCB73A8"/>
    <w:rsid w:val="5523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qFormat="1"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qFormat="1"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qFormat="1"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qFormat="1"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qFormat="1" w:unhideWhenUsed="0" w:uiPriority="66" w:semiHidden="0" w:name="Medium List 2 Accent 2"/>
    <w:lsdException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unhideWhenUsed="0" w:uiPriority="67" w:semiHidden="0" w:name="Medium Grid 1 Accent 3"/>
    <w:lsdException w:qFormat="1"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qFormat="1"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qFormat="1"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unhideWhenUsed="0" w:uiPriority="66" w:semiHidden="0" w:name="Medium List 2 Accent 6"/>
    <w:lsdException w:qFormat="1"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qFormat="1"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n-IN" w:eastAsia="en-I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249">
    <w:name w:val="Para"/>
    <w:basedOn w:val="1"/>
    <w:qFormat/>
    <w:uiPriority w:val="0"/>
    <w:pPr>
      <w:spacing w:after="0" w:line="240" w:lineRule="auto"/>
      <w:jc w:val="both"/>
    </w:pPr>
    <w:rPr>
      <w:rFonts w:ascii="Times New Roman" w:hAnsi="Times New Roman" w:eastAsia="Calibri"/>
      <w:bCs/>
      <w:sz w:val="24"/>
      <w:szCs w:val="24"/>
      <w:u w:color="000000"/>
      <w:lang w:eastAsia="en-US" w:bidi="te-IN"/>
    </w:rPr>
  </w:style>
  <w:style w:type="table" w:customStyle="1" w:styleId="250">
    <w:name w:val="Table Grid2"/>
    <w:basedOn w:val="12"/>
    <w:qFormat/>
    <w:uiPriority w:val="39"/>
    <w:pPr>
      <w:spacing w:after="0" w:line="240" w:lineRule="auto"/>
    </w:pPr>
    <w:rPr>
      <w:rFonts w:ascii="Calibri" w:hAnsi="Calibri" w:eastAsia="Calibri" w:cs="Gautami"/>
      <w:sz w:val="20"/>
      <w:szCs w:val="20"/>
      <w:lang w:val="en-IN" w:eastAsia="en-I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2025-02-15T04:28:00Z</dcterms:created>
  <dc:creator>Shaik.mohamad Shafi</dc:creator>
  <cp:lastModifiedBy>Shaik.mohamad Shafi</cp:lastModifiedBy>
  <dcterms:modified xsi:type="dcterms:W3CDTF">2025-02-15T04:29:18Z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2057-12.2.0.19821</vt:lpwstr>
  </property>
  <property fmtid="{D5CDD505-2E9C-101B-9397-08002B2CF9AE}" pid="3" name="ICV">
    <vt:lpwstr>53E85D5159BB410C89839890768655B6_11</vt:lpwstr>
  </property>
</Properties>
</file>